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FB4E" w14:textId="0C6E835C" w:rsidR="005A20E2" w:rsidRDefault="00000000">
      <w:pPr>
        <w:pStyle w:val="1"/>
      </w:pPr>
      <w:proofErr w:type="spellStart"/>
      <w:r>
        <w:t>Eksāmena</w:t>
      </w:r>
      <w:proofErr w:type="spellEnd"/>
      <w:r>
        <w:t xml:space="preserve"> tabula </w:t>
      </w:r>
      <w:r w:rsidR="006555F3">
        <w:t>- 31.01.</w:t>
      </w:r>
      <w:r w:rsidR="00AD37D5">
        <w:t>202</w:t>
      </w:r>
      <w:r w:rsidR="006555F3">
        <w:t>6</w:t>
      </w:r>
    </w:p>
    <w:p w14:paraId="0FBB1900" w14:textId="77777777" w:rsidR="00432663" w:rsidRPr="00432663" w:rsidRDefault="00432663" w:rsidP="00432663"/>
    <w:tbl>
      <w:tblPr>
        <w:tblW w:w="97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812"/>
        <w:gridCol w:w="5074"/>
        <w:gridCol w:w="1560"/>
      </w:tblGrid>
      <w:tr w:rsidR="005A20E2" w14:paraId="473CA028" w14:textId="77777777" w:rsidTr="006555F3">
        <w:tc>
          <w:tcPr>
            <w:tcW w:w="2269" w:type="dxa"/>
          </w:tcPr>
          <w:p w14:paraId="6701C47D" w14:textId="77777777" w:rsidR="005A20E2" w:rsidRDefault="00000000">
            <w:proofErr w:type="spellStart"/>
            <w:r>
              <w:t>Vārds</w:t>
            </w:r>
            <w:proofErr w:type="spellEnd"/>
            <w:r>
              <w:t xml:space="preserve">, </w:t>
            </w:r>
            <w:proofErr w:type="spellStart"/>
            <w:r>
              <w:t>uzvārds</w:t>
            </w:r>
            <w:proofErr w:type="spellEnd"/>
          </w:p>
        </w:tc>
        <w:tc>
          <w:tcPr>
            <w:tcW w:w="812" w:type="dxa"/>
          </w:tcPr>
          <w:p w14:paraId="49DBD17E" w14:textId="77777777" w:rsidR="005A20E2" w:rsidRDefault="00000000">
            <w:r>
              <w:t>Kup</w:t>
            </w:r>
          </w:p>
        </w:tc>
        <w:tc>
          <w:tcPr>
            <w:tcW w:w="5074" w:type="dxa"/>
          </w:tcPr>
          <w:p w14:paraId="11009FB3" w14:textId="77777777" w:rsidR="005A20E2" w:rsidRDefault="00000000">
            <w:proofErr w:type="spellStart"/>
            <w:r>
              <w:t>Galvenās</w:t>
            </w:r>
            <w:proofErr w:type="spellEnd"/>
            <w:r>
              <w:t xml:space="preserve"> </w:t>
            </w:r>
            <w:proofErr w:type="spellStart"/>
            <w:r>
              <w:t>kļūdas</w:t>
            </w:r>
            <w:proofErr w:type="spellEnd"/>
          </w:p>
        </w:tc>
        <w:tc>
          <w:tcPr>
            <w:tcW w:w="1560" w:type="dxa"/>
          </w:tcPr>
          <w:p w14:paraId="5FFB5018" w14:textId="77777777" w:rsidR="005A20E2" w:rsidRDefault="00000000">
            <w:proofErr w:type="spellStart"/>
            <w:r>
              <w:t>Rezultāts</w:t>
            </w:r>
            <w:proofErr w:type="spellEnd"/>
          </w:p>
        </w:tc>
      </w:tr>
      <w:tr w:rsidR="00723549" w14:paraId="4CC44A16" w14:textId="77777777" w:rsidTr="006555F3">
        <w:tc>
          <w:tcPr>
            <w:tcW w:w="2269" w:type="dxa"/>
          </w:tcPr>
          <w:p w14:paraId="150C6F37" w14:textId="202CF217" w:rsidR="00723549" w:rsidRDefault="00723549" w:rsidP="00E7521B">
            <w:r>
              <w:t xml:space="preserve">Sofija </w:t>
            </w:r>
            <w:proofErr w:type="spellStart"/>
            <w:r>
              <w:t>Semjonova</w:t>
            </w:r>
            <w:proofErr w:type="spellEnd"/>
          </w:p>
        </w:tc>
        <w:tc>
          <w:tcPr>
            <w:tcW w:w="812" w:type="dxa"/>
          </w:tcPr>
          <w:p w14:paraId="19134489" w14:textId="0B772A4E" w:rsidR="00723549" w:rsidRDefault="00723549" w:rsidP="00E7521B">
            <w:r>
              <w:t>9.</w:t>
            </w:r>
            <w:r w:rsidR="006555F3">
              <w:t xml:space="preserve">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1338EE0D" w14:textId="14886D9A" w:rsidR="00723549" w:rsidRPr="00D7745A" w:rsidRDefault="00723549" w:rsidP="00E7521B">
            <w:pPr>
              <w:rPr>
                <w:color w:val="EE0000"/>
              </w:rPr>
            </w:pPr>
            <w:proofErr w:type="spellStart"/>
            <w:r w:rsidRPr="00D7745A">
              <w:rPr>
                <w:color w:val="EE0000"/>
              </w:rPr>
              <w:t>Taegeuk</w:t>
            </w:r>
            <w:proofErr w:type="spellEnd"/>
            <w:r w:rsidRPr="00D7745A">
              <w:rPr>
                <w:color w:val="EE0000"/>
              </w:rPr>
              <w:t xml:space="preserve"> 1 </w:t>
            </w:r>
            <w:proofErr w:type="spellStart"/>
            <w:r w:rsidRPr="00D7745A">
              <w:rPr>
                <w:color w:val="EE0000"/>
              </w:rPr>
              <w:t>jang</w:t>
            </w:r>
            <w:proofErr w:type="spellEnd"/>
          </w:p>
        </w:tc>
        <w:tc>
          <w:tcPr>
            <w:tcW w:w="1560" w:type="dxa"/>
          </w:tcPr>
          <w:p w14:paraId="0A1117A2" w14:textId="2BB561B6" w:rsidR="00723549" w:rsidRDefault="00723549" w:rsidP="00E7521B">
            <w:proofErr w:type="spellStart"/>
            <w:r>
              <w:t>Nenokārtots</w:t>
            </w:r>
            <w:proofErr w:type="spellEnd"/>
          </w:p>
        </w:tc>
      </w:tr>
      <w:tr w:rsidR="00723549" w14:paraId="1E44E0C0" w14:textId="77777777" w:rsidTr="006555F3">
        <w:tc>
          <w:tcPr>
            <w:tcW w:w="2269" w:type="dxa"/>
          </w:tcPr>
          <w:p w14:paraId="3CADFAC0" w14:textId="3E48AF57" w:rsidR="00723549" w:rsidRDefault="00723549" w:rsidP="00723549">
            <w:r>
              <w:t>Alisa Ōsipova</w:t>
            </w:r>
          </w:p>
        </w:tc>
        <w:tc>
          <w:tcPr>
            <w:tcW w:w="812" w:type="dxa"/>
          </w:tcPr>
          <w:p w14:paraId="79796DB1" w14:textId="759EB46B" w:rsidR="00723549" w:rsidRDefault="00723549" w:rsidP="00723549">
            <w:r>
              <w:t>9.</w:t>
            </w:r>
            <w:r w:rsidR="006555F3">
              <w:t xml:space="preserve">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42720641" w14:textId="7FB7079B" w:rsidR="00723549" w:rsidRPr="00D7745A" w:rsidRDefault="00723549" w:rsidP="00723549">
            <w:pPr>
              <w:rPr>
                <w:color w:val="EE0000"/>
              </w:rPr>
            </w:pPr>
            <w:r>
              <w:rPr>
                <w:color w:val="EE0000"/>
              </w:rPr>
              <w:t xml:space="preserve">Ap </w:t>
            </w:r>
            <w:proofErr w:type="spellStart"/>
            <w:r>
              <w:rPr>
                <w:color w:val="EE0000"/>
              </w:rPr>
              <w:t>kubi</w:t>
            </w:r>
            <w:proofErr w:type="spellEnd"/>
            <w:r>
              <w:rPr>
                <w:color w:val="EE0000"/>
              </w:rPr>
              <w:t xml:space="preserve">, Baro </w:t>
            </w:r>
            <w:proofErr w:type="spellStart"/>
            <w:proofErr w:type="gramStart"/>
            <w:r>
              <w:rPr>
                <w:color w:val="EE0000"/>
              </w:rPr>
              <w:t>jirugi</w:t>
            </w:r>
            <w:proofErr w:type="spellEnd"/>
            <w:r>
              <w:rPr>
                <w:color w:val="EE0000"/>
              </w:rPr>
              <w:t>,,</w:t>
            </w:r>
            <w:proofErr w:type="gramEnd"/>
            <w:r>
              <w:rPr>
                <w:color w:val="EE0000"/>
              </w:rPr>
              <w:t xml:space="preserve"> </w:t>
            </w:r>
            <w:proofErr w:type="spellStart"/>
            <w:r w:rsidRPr="00D7745A">
              <w:rPr>
                <w:color w:val="EE0000"/>
              </w:rPr>
              <w:t>Taegeuk</w:t>
            </w:r>
            <w:proofErr w:type="spellEnd"/>
            <w:r w:rsidRPr="00D7745A">
              <w:rPr>
                <w:color w:val="EE0000"/>
              </w:rPr>
              <w:t xml:space="preserve"> 1 </w:t>
            </w:r>
            <w:proofErr w:type="spellStart"/>
            <w:r w:rsidRPr="00D7745A">
              <w:rPr>
                <w:color w:val="EE0000"/>
              </w:rPr>
              <w:t>jang</w:t>
            </w:r>
            <w:proofErr w:type="spellEnd"/>
          </w:p>
        </w:tc>
        <w:tc>
          <w:tcPr>
            <w:tcW w:w="1560" w:type="dxa"/>
          </w:tcPr>
          <w:p w14:paraId="2B66B545" w14:textId="68723B63" w:rsidR="00723549" w:rsidRDefault="00723549" w:rsidP="00723549">
            <w:proofErr w:type="spellStart"/>
            <w:r>
              <w:t>Nenokārtots</w:t>
            </w:r>
            <w:proofErr w:type="spellEnd"/>
          </w:p>
        </w:tc>
      </w:tr>
      <w:tr w:rsidR="006555F3" w14:paraId="112D9516" w14:textId="77777777" w:rsidTr="006555F3">
        <w:tc>
          <w:tcPr>
            <w:tcW w:w="2269" w:type="dxa"/>
          </w:tcPr>
          <w:p w14:paraId="25F0F34A" w14:textId="77777777" w:rsidR="006555F3" w:rsidRDefault="006555F3" w:rsidP="00214E28">
            <w:r>
              <w:t xml:space="preserve">Aleksandrs </w:t>
            </w:r>
            <w:proofErr w:type="spellStart"/>
            <w:r>
              <w:t>Voložaņinovs</w:t>
            </w:r>
            <w:proofErr w:type="spellEnd"/>
          </w:p>
        </w:tc>
        <w:tc>
          <w:tcPr>
            <w:tcW w:w="812" w:type="dxa"/>
          </w:tcPr>
          <w:p w14:paraId="27B23135" w14:textId="3670590F" w:rsidR="006555F3" w:rsidRDefault="006555F3" w:rsidP="00214E28">
            <w:r>
              <w:t>9</w:t>
            </w:r>
            <w:r>
              <w:t xml:space="preserve">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7A168821" w14:textId="77777777" w:rsidR="006555F3" w:rsidRDefault="006555F3" w:rsidP="00214E28">
            <w:proofErr w:type="spellStart"/>
            <w:r w:rsidRPr="00432663">
              <w:rPr>
                <w:color w:val="EE0000"/>
              </w:rPr>
              <w:t>Taegeuk</w:t>
            </w:r>
            <w:proofErr w:type="spellEnd"/>
            <w:r w:rsidRPr="00432663">
              <w:rPr>
                <w:color w:val="EE0000"/>
              </w:rPr>
              <w:t xml:space="preserve"> 1 </w:t>
            </w:r>
            <w:proofErr w:type="spellStart"/>
            <w:r w:rsidRPr="00432663">
              <w:rPr>
                <w:color w:val="EE0000"/>
              </w:rPr>
              <w:t>jang</w:t>
            </w:r>
            <w:proofErr w:type="spellEnd"/>
          </w:p>
        </w:tc>
        <w:tc>
          <w:tcPr>
            <w:tcW w:w="1560" w:type="dxa"/>
          </w:tcPr>
          <w:p w14:paraId="4D715DF0" w14:textId="77777777" w:rsidR="006555F3" w:rsidRDefault="006555F3" w:rsidP="00214E28">
            <w:proofErr w:type="spellStart"/>
            <w:r w:rsidRPr="00432663">
              <w:t>Nenokārtots</w:t>
            </w:r>
            <w:proofErr w:type="spellEnd"/>
          </w:p>
        </w:tc>
      </w:tr>
      <w:tr w:rsidR="00723549" w14:paraId="023D1371" w14:textId="77777777" w:rsidTr="006555F3">
        <w:tc>
          <w:tcPr>
            <w:tcW w:w="2269" w:type="dxa"/>
          </w:tcPr>
          <w:p w14:paraId="7BD8E689" w14:textId="633E7E73" w:rsidR="00723549" w:rsidRDefault="00723549" w:rsidP="00723549">
            <w:r>
              <w:t>Janis Dobe</w:t>
            </w:r>
          </w:p>
        </w:tc>
        <w:tc>
          <w:tcPr>
            <w:tcW w:w="812" w:type="dxa"/>
          </w:tcPr>
          <w:p w14:paraId="4B1104F6" w14:textId="6F85F82A" w:rsidR="00723549" w:rsidRDefault="00723549" w:rsidP="00723549">
            <w:r>
              <w:t xml:space="preserve">9.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66F8407C" w14:textId="29A20F1E" w:rsidR="00723549" w:rsidRDefault="00723549" w:rsidP="00723549">
            <w:proofErr w:type="spellStart"/>
            <w:r w:rsidRPr="00D7745A">
              <w:rPr>
                <w:color w:val="EE0000"/>
              </w:rPr>
              <w:t>Taegeuk</w:t>
            </w:r>
            <w:proofErr w:type="spellEnd"/>
            <w:r w:rsidRPr="00D7745A">
              <w:rPr>
                <w:color w:val="EE0000"/>
              </w:rPr>
              <w:t xml:space="preserve"> 1 </w:t>
            </w:r>
            <w:proofErr w:type="spellStart"/>
            <w:r w:rsidRPr="00D7745A">
              <w:rPr>
                <w:color w:val="EE0000"/>
              </w:rPr>
              <w:t>jang</w:t>
            </w:r>
            <w:proofErr w:type="spellEnd"/>
          </w:p>
        </w:tc>
        <w:tc>
          <w:tcPr>
            <w:tcW w:w="1560" w:type="dxa"/>
          </w:tcPr>
          <w:p w14:paraId="5CCEBD32" w14:textId="4C31B2B8" w:rsidR="00723549" w:rsidRDefault="00723549" w:rsidP="00723549">
            <w:proofErr w:type="spellStart"/>
            <w:r>
              <w:t>Nenokārtots</w:t>
            </w:r>
            <w:proofErr w:type="spellEnd"/>
          </w:p>
        </w:tc>
      </w:tr>
      <w:tr w:rsidR="00723549" w14:paraId="7CF5E658" w14:textId="77777777" w:rsidTr="006555F3">
        <w:tc>
          <w:tcPr>
            <w:tcW w:w="2269" w:type="dxa"/>
          </w:tcPr>
          <w:p w14:paraId="7C1F7538" w14:textId="25927E31" w:rsidR="00723549" w:rsidRDefault="00723549" w:rsidP="00723549">
            <w:r>
              <w:t xml:space="preserve">Ksenija </w:t>
            </w:r>
            <w:proofErr w:type="spellStart"/>
            <w:r>
              <w:t>Levaškoviča</w:t>
            </w:r>
            <w:proofErr w:type="spellEnd"/>
          </w:p>
        </w:tc>
        <w:tc>
          <w:tcPr>
            <w:tcW w:w="812" w:type="dxa"/>
          </w:tcPr>
          <w:p w14:paraId="5DE0D4C3" w14:textId="7FFFF397" w:rsidR="00723549" w:rsidRDefault="00723549" w:rsidP="00723549">
            <w:r>
              <w:t xml:space="preserve">8.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154F3182" w14:textId="5D8309A9" w:rsidR="00723549" w:rsidRDefault="00723549" w:rsidP="00723549">
            <w:proofErr w:type="spellStart"/>
            <w:r w:rsidRPr="00BB40D7">
              <w:t>yop</w:t>
            </w:r>
            <w:proofErr w:type="spellEnd"/>
            <w:r w:rsidRPr="00BB40D7">
              <w:t xml:space="preserve"> </w:t>
            </w:r>
            <w:proofErr w:type="spellStart"/>
            <w:r w:rsidRPr="00BB40D7">
              <w:t>chagi</w:t>
            </w:r>
            <w:proofErr w:type="spellEnd"/>
            <w:r>
              <w:t xml:space="preserve">, </w:t>
            </w:r>
            <w:proofErr w:type="spellStart"/>
            <w:r w:rsidRPr="00BB40D7">
              <w:rPr>
                <w:color w:val="EE0000"/>
              </w:rPr>
              <w:t>Taegeuk</w:t>
            </w:r>
            <w:proofErr w:type="spellEnd"/>
            <w:r w:rsidRPr="00BB40D7">
              <w:rPr>
                <w:color w:val="EE0000"/>
              </w:rPr>
              <w:t xml:space="preserve"> 2 </w:t>
            </w:r>
            <w:proofErr w:type="spellStart"/>
            <w:r w:rsidRPr="00BB40D7">
              <w:rPr>
                <w:color w:val="EE0000"/>
              </w:rPr>
              <w:t>jang</w:t>
            </w:r>
            <w:proofErr w:type="spellEnd"/>
            <w:r>
              <w:rPr>
                <w:color w:val="EE0000"/>
              </w:rPr>
              <w:t xml:space="preserve">, </w:t>
            </w:r>
            <w:r w:rsidRPr="00BB40D7">
              <w:t>HOSHINSEOL</w:t>
            </w:r>
          </w:p>
        </w:tc>
        <w:tc>
          <w:tcPr>
            <w:tcW w:w="1560" w:type="dxa"/>
          </w:tcPr>
          <w:p w14:paraId="1A2AF496" w14:textId="0423BA8C" w:rsidR="00723549" w:rsidRDefault="00723549" w:rsidP="00723549">
            <w:proofErr w:type="spellStart"/>
            <w:r>
              <w:t>Nenokārtots</w:t>
            </w:r>
            <w:proofErr w:type="spellEnd"/>
          </w:p>
        </w:tc>
      </w:tr>
      <w:tr w:rsidR="00723549" w14:paraId="0E8ED25E" w14:textId="77777777" w:rsidTr="006555F3">
        <w:tc>
          <w:tcPr>
            <w:tcW w:w="2269" w:type="dxa"/>
          </w:tcPr>
          <w:p w14:paraId="42CC6078" w14:textId="05540905" w:rsidR="00723549" w:rsidRDefault="00723549" w:rsidP="00723549">
            <w:proofErr w:type="spellStart"/>
            <w:r>
              <w:t>Matvejs</w:t>
            </w:r>
            <w:proofErr w:type="spellEnd"/>
            <w:r>
              <w:t xml:space="preserve"> Lispuhs</w:t>
            </w:r>
          </w:p>
        </w:tc>
        <w:tc>
          <w:tcPr>
            <w:tcW w:w="812" w:type="dxa"/>
          </w:tcPr>
          <w:p w14:paraId="359DB6B5" w14:textId="1DAB640F" w:rsidR="00723549" w:rsidRDefault="00723549" w:rsidP="00723549">
            <w:r>
              <w:t>8</w:t>
            </w:r>
            <w:r w:rsidR="006555F3">
              <w:t xml:space="preserve">. </w:t>
            </w:r>
            <w:proofErr w:type="spellStart"/>
            <w:r w:rsidR="006555F3">
              <w:t>kup</w:t>
            </w:r>
            <w:proofErr w:type="spellEnd"/>
          </w:p>
        </w:tc>
        <w:tc>
          <w:tcPr>
            <w:tcW w:w="5074" w:type="dxa"/>
          </w:tcPr>
          <w:p w14:paraId="7E7712CB" w14:textId="246785CC" w:rsidR="00723549" w:rsidRDefault="00723549" w:rsidP="00723549">
            <w:proofErr w:type="spellStart"/>
            <w:r>
              <w:t>Y</w:t>
            </w:r>
            <w:r w:rsidRPr="00432663">
              <w:t>op</w:t>
            </w:r>
            <w:proofErr w:type="spellEnd"/>
            <w:r w:rsidRPr="00432663">
              <w:t xml:space="preserve"> </w:t>
            </w:r>
            <w:proofErr w:type="spellStart"/>
            <w:r w:rsidRPr="00432663">
              <w:t>chagi</w:t>
            </w:r>
            <w:proofErr w:type="spellEnd"/>
            <w:r w:rsidRPr="00432663">
              <w:t>,</w:t>
            </w:r>
            <w:r w:rsidRPr="00432663">
              <w:rPr>
                <w:color w:val="EE0000"/>
              </w:rPr>
              <w:t xml:space="preserve"> </w:t>
            </w:r>
            <w:r w:rsidRPr="00432663">
              <w:t>HOSHINSEOL</w:t>
            </w:r>
            <w:r>
              <w:t xml:space="preserve">, </w:t>
            </w:r>
            <w:proofErr w:type="spellStart"/>
            <w:r w:rsidRPr="00AD37D5">
              <w:t>Hanbeon</w:t>
            </w:r>
            <w:proofErr w:type="spellEnd"/>
            <w:r w:rsidRPr="00AD37D5">
              <w:t xml:space="preserve"> KYORUGI</w:t>
            </w:r>
            <w:r w:rsidRPr="00432663">
              <w:rPr>
                <w:color w:val="EE0000"/>
              </w:rPr>
              <w:t xml:space="preserve"> </w:t>
            </w:r>
            <w:proofErr w:type="spellStart"/>
            <w:r w:rsidRPr="00432663">
              <w:rPr>
                <w:color w:val="EE0000"/>
              </w:rPr>
              <w:t>Taegeuk</w:t>
            </w:r>
            <w:proofErr w:type="spellEnd"/>
            <w:r w:rsidRPr="00432663">
              <w:rPr>
                <w:color w:val="EE0000"/>
              </w:rPr>
              <w:t xml:space="preserve"> 1 </w:t>
            </w:r>
            <w:proofErr w:type="spellStart"/>
            <w:proofErr w:type="gramStart"/>
            <w:r w:rsidRPr="00432663">
              <w:rPr>
                <w:color w:val="EE0000"/>
              </w:rPr>
              <w:t>jang</w:t>
            </w:r>
            <w:proofErr w:type="spellEnd"/>
            <w:r w:rsidRPr="00432663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,</w:t>
            </w:r>
            <w:proofErr w:type="gramEnd"/>
            <w:r>
              <w:rPr>
                <w:color w:val="EE0000"/>
              </w:rPr>
              <w:t xml:space="preserve"> </w:t>
            </w:r>
            <w:proofErr w:type="spellStart"/>
            <w:r w:rsidRPr="00432663">
              <w:rPr>
                <w:color w:val="EE0000"/>
              </w:rPr>
              <w:t>Taegeuk</w:t>
            </w:r>
            <w:proofErr w:type="spellEnd"/>
            <w:r w:rsidRPr="00432663">
              <w:rPr>
                <w:color w:val="EE0000"/>
              </w:rPr>
              <w:t xml:space="preserve"> 2 </w:t>
            </w:r>
            <w:proofErr w:type="spellStart"/>
            <w:r w:rsidRPr="00432663">
              <w:rPr>
                <w:color w:val="EE0000"/>
              </w:rPr>
              <w:t>jang</w:t>
            </w:r>
            <w:proofErr w:type="spellEnd"/>
          </w:p>
        </w:tc>
        <w:tc>
          <w:tcPr>
            <w:tcW w:w="1560" w:type="dxa"/>
          </w:tcPr>
          <w:p w14:paraId="3918FC2B" w14:textId="2CC42877" w:rsidR="00723549" w:rsidRDefault="00723549" w:rsidP="00723549">
            <w:proofErr w:type="spellStart"/>
            <w:r w:rsidRPr="00432663">
              <w:t>Nenokārtots</w:t>
            </w:r>
            <w:proofErr w:type="spellEnd"/>
          </w:p>
        </w:tc>
      </w:tr>
      <w:tr w:rsidR="006555F3" w14:paraId="1620EED4" w14:textId="77777777" w:rsidTr="006555F3">
        <w:tc>
          <w:tcPr>
            <w:tcW w:w="2269" w:type="dxa"/>
          </w:tcPr>
          <w:p w14:paraId="6F917D86" w14:textId="5974EF30" w:rsidR="006555F3" w:rsidRDefault="006555F3" w:rsidP="00723549">
            <w:proofErr w:type="spellStart"/>
            <w:r>
              <w:t>Mekšs</w:t>
            </w:r>
            <w:proofErr w:type="spellEnd"/>
            <w:r>
              <w:t xml:space="preserve"> </w:t>
            </w:r>
            <w:proofErr w:type="spellStart"/>
            <w:r>
              <w:t>Emīls</w:t>
            </w:r>
            <w:proofErr w:type="spellEnd"/>
          </w:p>
        </w:tc>
        <w:tc>
          <w:tcPr>
            <w:tcW w:w="812" w:type="dxa"/>
          </w:tcPr>
          <w:p w14:paraId="3B897A8C" w14:textId="18E6ADBF" w:rsidR="006555F3" w:rsidRDefault="006555F3" w:rsidP="00723549">
            <w:r>
              <w:t xml:space="preserve">7.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242F2EA5" w14:textId="6DAC057C" w:rsidR="006555F3" w:rsidRDefault="006555F3" w:rsidP="00723549">
            <w:proofErr w:type="spellStart"/>
            <w:r w:rsidRPr="00BB40D7">
              <w:t>juchum</w:t>
            </w:r>
            <w:proofErr w:type="spellEnd"/>
            <w:r w:rsidRPr="00BB40D7">
              <w:t xml:space="preserve"> </w:t>
            </w:r>
            <w:proofErr w:type="spellStart"/>
            <w:r w:rsidRPr="00BB40D7">
              <w:t>seogi</w:t>
            </w:r>
            <w:proofErr w:type="spellEnd"/>
            <w:r>
              <w:t xml:space="preserve">, </w:t>
            </w:r>
            <w:proofErr w:type="spellStart"/>
            <w:r w:rsidRPr="00BB40D7">
              <w:t>yop</w:t>
            </w:r>
            <w:proofErr w:type="spellEnd"/>
            <w:r w:rsidRPr="00BB40D7">
              <w:t xml:space="preserve"> </w:t>
            </w:r>
            <w:proofErr w:type="spellStart"/>
            <w:r w:rsidRPr="00BB40D7">
              <w:t>chagi</w:t>
            </w:r>
            <w:proofErr w:type="spellEnd"/>
            <w:r>
              <w:t>,</w:t>
            </w:r>
            <w:r>
              <w:t xml:space="preserve"> </w:t>
            </w:r>
            <w:r w:rsidRPr="00BB40D7">
              <w:t>HOSHINSEOL</w:t>
            </w:r>
          </w:p>
        </w:tc>
        <w:tc>
          <w:tcPr>
            <w:tcW w:w="1560" w:type="dxa"/>
          </w:tcPr>
          <w:p w14:paraId="411D24FE" w14:textId="272D412D" w:rsidR="006555F3" w:rsidRPr="00432663" w:rsidRDefault="006555F3" w:rsidP="00723549">
            <w:proofErr w:type="spellStart"/>
            <w:r>
              <w:t>Nokārtots</w:t>
            </w:r>
            <w:proofErr w:type="spellEnd"/>
          </w:p>
        </w:tc>
      </w:tr>
      <w:tr w:rsidR="00723549" w14:paraId="6ADE4FAE" w14:textId="77777777" w:rsidTr="006555F3">
        <w:tc>
          <w:tcPr>
            <w:tcW w:w="2269" w:type="dxa"/>
          </w:tcPr>
          <w:p w14:paraId="18292456" w14:textId="0F5AB2E9" w:rsidR="00723549" w:rsidRDefault="00723549" w:rsidP="00723549">
            <w:proofErr w:type="spellStart"/>
            <w:r w:rsidRPr="00FB455A">
              <w:t>Renāts</w:t>
            </w:r>
            <w:proofErr w:type="spellEnd"/>
            <w:r w:rsidRPr="00FB455A">
              <w:t xml:space="preserve"> </w:t>
            </w:r>
            <w:proofErr w:type="spellStart"/>
            <w:r w:rsidRPr="00FB455A">
              <w:t>Barčs</w:t>
            </w:r>
            <w:proofErr w:type="spellEnd"/>
          </w:p>
        </w:tc>
        <w:tc>
          <w:tcPr>
            <w:tcW w:w="812" w:type="dxa"/>
          </w:tcPr>
          <w:p w14:paraId="7D63B5F4" w14:textId="258E3B02" w:rsidR="00723549" w:rsidRDefault="00723549" w:rsidP="00723549">
            <w:r w:rsidRPr="00FB455A">
              <w:t xml:space="preserve">6. </w:t>
            </w:r>
            <w:proofErr w:type="spellStart"/>
            <w:r w:rsidRPr="00FB455A">
              <w:t>kup</w:t>
            </w:r>
            <w:proofErr w:type="spellEnd"/>
          </w:p>
        </w:tc>
        <w:tc>
          <w:tcPr>
            <w:tcW w:w="5074" w:type="dxa"/>
          </w:tcPr>
          <w:p w14:paraId="7548531D" w14:textId="05D288CA" w:rsidR="00723549" w:rsidRDefault="00723549" w:rsidP="00723549">
            <w:r w:rsidRPr="00BB40D7">
              <w:t>HOSHINSEOL</w:t>
            </w:r>
          </w:p>
        </w:tc>
        <w:tc>
          <w:tcPr>
            <w:tcW w:w="1560" w:type="dxa"/>
          </w:tcPr>
          <w:p w14:paraId="72A97AF0" w14:textId="5165FF94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0AC4DC31" w14:textId="77777777" w:rsidTr="006555F3">
        <w:tc>
          <w:tcPr>
            <w:tcW w:w="2269" w:type="dxa"/>
          </w:tcPr>
          <w:p w14:paraId="6DA3C836" w14:textId="4588637C" w:rsidR="00723549" w:rsidRDefault="00723549" w:rsidP="00723549">
            <w:r>
              <w:t>Kirils Gordijenko</w:t>
            </w:r>
          </w:p>
        </w:tc>
        <w:tc>
          <w:tcPr>
            <w:tcW w:w="812" w:type="dxa"/>
          </w:tcPr>
          <w:p w14:paraId="3F449F27" w14:textId="1C5D67FD" w:rsidR="00723549" w:rsidRDefault="00723549" w:rsidP="00723549">
            <w:r>
              <w:t xml:space="preserve">6.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469A656C" w14:textId="4FC76105" w:rsidR="00723549" w:rsidRDefault="00723549" w:rsidP="00723549">
            <w:r w:rsidRPr="00BB40D7">
              <w:t>HOSHINSEOL</w:t>
            </w:r>
            <w:r w:rsidRPr="00DE7A75">
              <w:t xml:space="preserve"> </w:t>
            </w:r>
          </w:p>
        </w:tc>
        <w:tc>
          <w:tcPr>
            <w:tcW w:w="1560" w:type="dxa"/>
          </w:tcPr>
          <w:p w14:paraId="2C31BA4D" w14:textId="2A05D06B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24FAE491" w14:textId="77777777" w:rsidTr="006555F3">
        <w:tc>
          <w:tcPr>
            <w:tcW w:w="2269" w:type="dxa"/>
          </w:tcPr>
          <w:p w14:paraId="3D3FEA77" w14:textId="2C7533A9" w:rsidR="00723549" w:rsidRDefault="00723549" w:rsidP="00723549">
            <w:r>
              <w:t xml:space="preserve">Viktorija </w:t>
            </w:r>
            <w:proofErr w:type="spellStart"/>
            <w:r>
              <w:t>Žerebkova</w:t>
            </w:r>
            <w:proofErr w:type="spellEnd"/>
          </w:p>
        </w:tc>
        <w:tc>
          <w:tcPr>
            <w:tcW w:w="812" w:type="dxa"/>
          </w:tcPr>
          <w:p w14:paraId="5812A694" w14:textId="274B93B7" w:rsidR="00723549" w:rsidRDefault="00723549" w:rsidP="00723549">
            <w:r>
              <w:t xml:space="preserve">4.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5E8D6351" w14:textId="14B1BEA3" w:rsidR="00723549" w:rsidRDefault="00723549" w:rsidP="00723549">
            <w:r w:rsidRPr="00BB40D7">
              <w:t>HOSHINSEO</w:t>
            </w:r>
            <w:r>
              <w:t>L</w:t>
            </w:r>
          </w:p>
        </w:tc>
        <w:tc>
          <w:tcPr>
            <w:tcW w:w="1560" w:type="dxa"/>
          </w:tcPr>
          <w:p w14:paraId="7127F550" w14:textId="368596F9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01AA8500" w14:textId="77777777" w:rsidTr="006555F3">
        <w:tc>
          <w:tcPr>
            <w:tcW w:w="2269" w:type="dxa"/>
          </w:tcPr>
          <w:p w14:paraId="481F54BC" w14:textId="77777777" w:rsidR="00723549" w:rsidRDefault="00723549" w:rsidP="00723549">
            <w:r>
              <w:t>Daniils Loginovs</w:t>
            </w:r>
          </w:p>
        </w:tc>
        <w:tc>
          <w:tcPr>
            <w:tcW w:w="812" w:type="dxa"/>
          </w:tcPr>
          <w:p w14:paraId="750283C4" w14:textId="532A4C2B" w:rsidR="00723549" w:rsidRDefault="00723549" w:rsidP="00723549">
            <w:r>
              <w:t>5</w:t>
            </w:r>
            <w:r w:rsidR="006555F3">
              <w:t xml:space="preserve">. </w:t>
            </w:r>
            <w:proofErr w:type="spellStart"/>
            <w:r w:rsidR="006555F3">
              <w:t>kup</w:t>
            </w:r>
            <w:proofErr w:type="spellEnd"/>
          </w:p>
        </w:tc>
        <w:tc>
          <w:tcPr>
            <w:tcW w:w="5074" w:type="dxa"/>
          </w:tcPr>
          <w:p w14:paraId="7C85DD60" w14:textId="70434651" w:rsidR="00723549" w:rsidRPr="00E7521B" w:rsidRDefault="00723549" w:rsidP="00723549">
            <w:pPr>
              <w:rPr>
                <w:color w:val="EE0000"/>
              </w:rPr>
            </w:pPr>
            <w:proofErr w:type="spellStart"/>
            <w:r>
              <w:t>Y</w:t>
            </w:r>
            <w:r w:rsidRPr="00432663">
              <w:t>op</w:t>
            </w:r>
            <w:proofErr w:type="spellEnd"/>
            <w:r w:rsidRPr="00432663">
              <w:t xml:space="preserve"> </w:t>
            </w:r>
            <w:proofErr w:type="spellStart"/>
            <w:proofErr w:type="gramStart"/>
            <w:r w:rsidRPr="00432663">
              <w:t>chagi</w:t>
            </w:r>
            <w:proofErr w:type="spellEnd"/>
            <w:r w:rsidRPr="00432663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,</w:t>
            </w:r>
            <w:proofErr w:type="spellStart"/>
            <w:r w:rsidRPr="00432663">
              <w:rPr>
                <w:color w:val="EE0000"/>
              </w:rPr>
              <w:t>Taegeuk</w:t>
            </w:r>
            <w:proofErr w:type="spellEnd"/>
            <w:proofErr w:type="gramEnd"/>
            <w:r w:rsidRPr="00432663">
              <w:rPr>
                <w:color w:val="EE0000"/>
              </w:rPr>
              <w:t xml:space="preserve"> 2 </w:t>
            </w:r>
            <w:proofErr w:type="spellStart"/>
            <w:r w:rsidRPr="00432663">
              <w:rPr>
                <w:color w:val="EE0000"/>
              </w:rPr>
              <w:t>jang</w:t>
            </w:r>
            <w:proofErr w:type="spellEnd"/>
            <w:r>
              <w:t xml:space="preserve">, </w:t>
            </w:r>
            <w:proofErr w:type="spellStart"/>
            <w:r w:rsidRPr="00432663">
              <w:rPr>
                <w:color w:val="EE0000"/>
              </w:rPr>
              <w:t>Taegeuk</w:t>
            </w:r>
            <w:proofErr w:type="spellEnd"/>
            <w:r w:rsidRPr="00432663">
              <w:rPr>
                <w:color w:val="EE0000"/>
              </w:rPr>
              <w:t xml:space="preserve"> </w:t>
            </w:r>
            <w:r>
              <w:rPr>
                <w:color w:val="EE0000"/>
              </w:rPr>
              <w:t>3</w:t>
            </w:r>
            <w:r w:rsidRPr="00432663">
              <w:rPr>
                <w:color w:val="EE0000"/>
              </w:rPr>
              <w:t xml:space="preserve"> </w:t>
            </w:r>
            <w:proofErr w:type="spellStart"/>
            <w:proofErr w:type="gramStart"/>
            <w:r w:rsidRPr="00432663">
              <w:rPr>
                <w:color w:val="EE0000"/>
              </w:rPr>
              <w:t>jang</w:t>
            </w:r>
            <w:proofErr w:type="spellEnd"/>
            <w:r w:rsidRPr="00432663">
              <w:rPr>
                <w:color w:val="EE0000"/>
              </w:rPr>
              <w:t>,</w:t>
            </w:r>
            <w:r>
              <w:rPr>
                <w:color w:val="EE0000"/>
              </w:rPr>
              <w:t>,</w:t>
            </w:r>
            <w:proofErr w:type="gramEnd"/>
            <w:r>
              <w:rPr>
                <w:color w:val="EE0000"/>
              </w:rPr>
              <w:t xml:space="preserve"> </w:t>
            </w:r>
            <w:proofErr w:type="spellStart"/>
            <w:r w:rsidRPr="00AD37D5">
              <w:t>Hanbeon</w:t>
            </w:r>
            <w:proofErr w:type="spellEnd"/>
            <w:r w:rsidRPr="00AD37D5">
              <w:t xml:space="preserve"> KYORUGI, HOSHINSEOL</w:t>
            </w:r>
          </w:p>
        </w:tc>
        <w:tc>
          <w:tcPr>
            <w:tcW w:w="1560" w:type="dxa"/>
          </w:tcPr>
          <w:p w14:paraId="368AB0B9" w14:textId="6C962819" w:rsidR="00723549" w:rsidRDefault="00723549" w:rsidP="00723549">
            <w:proofErr w:type="spellStart"/>
            <w:r w:rsidRPr="00432663">
              <w:t>Nenokārtots</w:t>
            </w:r>
            <w:proofErr w:type="spellEnd"/>
          </w:p>
        </w:tc>
      </w:tr>
      <w:tr w:rsidR="00723549" w14:paraId="38BB42A4" w14:textId="77777777" w:rsidTr="006555F3">
        <w:tc>
          <w:tcPr>
            <w:tcW w:w="2269" w:type="dxa"/>
          </w:tcPr>
          <w:p w14:paraId="1145C5DA" w14:textId="6B8F2944" w:rsidR="00723549" w:rsidRDefault="00723549" w:rsidP="00723549">
            <w:r>
              <w:t xml:space="preserve">Artjoms </w:t>
            </w:r>
            <w:proofErr w:type="spellStart"/>
            <w:r>
              <w:t>Baranovs</w:t>
            </w:r>
            <w:proofErr w:type="spellEnd"/>
          </w:p>
        </w:tc>
        <w:tc>
          <w:tcPr>
            <w:tcW w:w="812" w:type="dxa"/>
          </w:tcPr>
          <w:p w14:paraId="3CC3E70E" w14:textId="6E2EFB3A" w:rsidR="00723549" w:rsidRDefault="00723549" w:rsidP="00723549">
            <w:r>
              <w:t xml:space="preserve">4.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4283DA07" w14:textId="0C97AAB6" w:rsidR="00723549" w:rsidRDefault="00723549" w:rsidP="00723549">
            <w:r w:rsidRPr="00BB40D7">
              <w:t>HOSHINSEOL</w:t>
            </w:r>
          </w:p>
        </w:tc>
        <w:tc>
          <w:tcPr>
            <w:tcW w:w="1560" w:type="dxa"/>
          </w:tcPr>
          <w:p w14:paraId="5750257E" w14:textId="1A71B9AB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49A5FDED" w14:textId="77777777" w:rsidTr="006555F3">
        <w:tc>
          <w:tcPr>
            <w:tcW w:w="2269" w:type="dxa"/>
          </w:tcPr>
          <w:p w14:paraId="05BCF1AC" w14:textId="77777777" w:rsidR="00723549" w:rsidRDefault="00723549" w:rsidP="00723549">
            <w:proofErr w:type="spellStart"/>
            <w:r>
              <w:t>Svetozars</w:t>
            </w:r>
            <w:proofErr w:type="spellEnd"/>
            <w:r>
              <w:t xml:space="preserve"> </w:t>
            </w:r>
            <w:proofErr w:type="spellStart"/>
            <w:r>
              <w:t>Bagrovs</w:t>
            </w:r>
            <w:proofErr w:type="spellEnd"/>
          </w:p>
        </w:tc>
        <w:tc>
          <w:tcPr>
            <w:tcW w:w="812" w:type="dxa"/>
          </w:tcPr>
          <w:p w14:paraId="3C900E75" w14:textId="18B8FAB8" w:rsidR="00723549" w:rsidRDefault="00723549" w:rsidP="00723549">
            <w:r>
              <w:t>4</w:t>
            </w:r>
            <w:r w:rsidR="006555F3">
              <w:t xml:space="preserve">. </w:t>
            </w:r>
            <w:proofErr w:type="spellStart"/>
            <w:r w:rsidR="006555F3">
              <w:t>kup</w:t>
            </w:r>
            <w:proofErr w:type="spellEnd"/>
          </w:p>
        </w:tc>
        <w:tc>
          <w:tcPr>
            <w:tcW w:w="5074" w:type="dxa"/>
          </w:tcPr>
          <w:p w14:paraId="7D876719" w14:textId="48517120" w:rsidR="00723549" w:rsidRDefault="00723549" w:rsidP="00723549">
            <w:r>
              <w:t xml:space="preserve"> </w:t>
            </w:r>
            <w:proofErr w:type="spellStart"/>
            <w:r w:rsidRPr="002859FF">
              <w:t>yop</w:t>
            </w:r>
            <w:proofErr w:type="spellEnd"/>
            <w:r w:rsidRPr="002859FF">
              <w:t xml:space="preserve"> </w:t>
            </w:r>
            <w:proofErr w:type="spellStart"/>
            <w:r w:rsidRPr="002859FF">
              <w:t>chagi</w:t>
            </w:r>
            <w:proofErr w:type="spellEnd"/>
            <w:r w:rsidRPr="002859FF">
              <w:t>,</w:t>
            </w:r>
            <w:r>
              <w:t xml:space="preserve"> </w:t>
            </w:r>
            <w:r w:rsidRPr="00AD37D5">
              <w:t>HOSHINSEOL</w:t>
            </w:r>
          </w:p>
        </w:tc>
        <w:tc>
          <w:tcPr>
            <w:tcW w:w="1560" w:type="dxa"/>
          </w:tcPr>
          <w:p w14:paraId="4E8B1B5F" w14:textId="49249138" w:rsidR="00723549" w:rsidRDefault="00723549" w:rsidP="00723549">
            <w:proofErr w:type="spellStart"/>
            <w:r w:rsidRPr="00432663">
              <w:t>Nokārtots</w:t>
            </w:r>
            <w:proofErr w:type="spellEnd"/>
          </w:p>
        </w:tc>
      </w:tr>
      <w:tr w:rsidR="00723549" w14:paraId="629C4319" w14:textId="77777777" w:rsidTr="006555F3">
        <w:tc>
          <w:tcPr>
            <w:tcW w:w="2269" w:type="dxa"/>
          </w:tcPr>
          <w:p w14:paraId="000B54F4" w14:textId="0BE1BE89" w:rsidR="00723549" w:rsidRDefault="00723549" w:rsidP="00723549">
            <w:proofErr w:type="spellStart"/>
            <w:r>
              <w:t>Leonards</w:t>
            </w:r>
            <w:proofErr w:type="spellEnd"/>
            <w:r>
              <w:t xml:space="preserve"> </w:t>
            </w:r>
            <w:proofErr w:type="spellStart"/>
            <w:r>
              <w:t>Motivans</w:t>
            </w:r>
            <w:proofErr w:type="spellEnd"/>
          </w:p>
        </w:tc>
        <w:tc>
          <w:tcPr>
            <w:tcW w:w="812" w:type="dxa"/>
          </w:tcPr>
          <w:p w14:paraId="4DC6BEAD" w14:textId="6E574849" w:rsidR="00723549" w:rsidRDefault="00723549" w:rsidP="00723549">
            <w:r>
              <w:t xml:space="preserve">4.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5C8DC8DE" w14:textId="056C318A" w:rsidR="00723549" w:rsidRDefault="00723549" w:rsidP="00723549">
            <w:r w:rsidRPr="00BB40D7">
              <w:t>HOSHINSEOL</w:t>
            </w:r>
            <w:r>
              <w:t xml:space="preserve">, </w:t>
            </w:r>
            <w:proofErr w:type="spellStart"/>
            <w:r w:rsidRPr="00BA60E2">
              <w:t>huryeo</w:t>
            </w:r>
            <w:proofErr w:type="spellEnd"/>
            <w:r w:rsidRPr="00BA60E2">
              <w:t xml:space="preserve"> - </w:t>
            </w:r>
            <w:proofErr w:type="spellStart"/>
            <w:r w:rsidRPr="00BA60E2">
              <w:t>chagi</w:t>
            </w:r>
            <w:proofErr w:type="spellEnd"/>
          </w:p>
        </w:tc>
        <w:tc>
          <w:tcPr>
            <w:tcW w:w="1560" w:type="dxa"/>
          </w:tcPr>
          <w:p w14:paraId="465FC1D8" w14:textId="1A7C7759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6555F3" w14:paraId="2413A6B6" w14:textId="77777777" w:rsidTr="006555F3">
        <w:tc>
          <w:tcPr>
            <w:tcW w:w="2269" w:type="dxa"/>
          </w:tcPr>
          <w:p w14:paraId="1BB34A7F" w14:textId="6EEFE047" w:rsidR="006555F3" w:rsidRDefault="006555F3" w:rsidP="006555F3">
            <w:proofErr w:type="spellStart"/>
            <w:r>
              <w:t>Rolans</w:t>
            </w:r>
            <w:proofErr w:type="spellEnd"/>
            <w:r>
              <w:t xml:space="preserve"> </w:t>
            </w:r>
            <w:proofErr w:type="spellStart"/>
            <w:r>
              <w:t>Machanovskis</w:t>
            </w:r>
            <w:proofErr w:type="spellEnd"/>
          </w:p>
        </w:tc>
        <w:tc>
          <w:tcPr>
            <w:tcW w:w="812" w:type="dxa"/>
          </w:tcPr>
          <w:p w14:paraId="483DAEFF" w14:textId="3801B074" w:rsidR="006555F3" w:rsidRDefault="006555F3" w:rsidP="00723549">
            <w:r>
              <w:t xml:space="preserve">3.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016F43B5" w14:textId="648500E7" w:rsidR="006555F3" w:rsidRPr="00BB40D7" w:rsidRDefault="006555F3" w:rsidP="00723549">
            <w:r w:rsidRPr="00BB40D7">
              <w:t>HOSHINSEOL</w:t>
            </w:r>
            <w:r>
              <w:t>,</w:t>
            </w:r>
            <w:r w:rsidRPr="00BA60E2">
              <w:t xml:space="preserve"> </w:t>
            </w:r>
            <w:proofErr w:type="spellStart"/>
            <w:r w:rsidRPr="00BA60E2">
              <w:t>huryeo</w:t>
            </w:r>
            <w:proofErr w:type="spellEnd"/>
            <w:r w:rsidRPr="00BA60E2">
              <w:t xml:space="preserve"> - </w:t>
            </w:r>
            <w:proofErr w:type="spellStart"/>
            <w:r w:rsidRPr="00BA60E2">
              <w:t>chagi</w:t>
            </w:r>
            <w:proofErr w:type="spellEnd"/>
          </w:p>
        </w:tc>
        <w:tc>
          <w:tcPr>
            <w:tcW w:w="1560" w:type="dxa"/>
          </w:tcPr>
          <w:p w14:paraId="24852CC7" w14:textId="76DB59D1" w:rsidR="006555F3" w:rsidRDefault="006555F3" w:rsidP="006555F3">
            <w:proofErr w:type="spellStart"/>
            <w:r>
              <w:t>Nokārtots</w:t>
            </w:r>
            <w:proofErr w:type="spellEnd"/>
          </w:p>
        </w:tc>
      </w:tr>
      <w:tr w:rsidR="00723549" w14:paraId="131A1BF2" w14:textId="77777777" w:rsidTr="006555F3">
        <w:tc>
          <w:tcPr>
            <w:tcW w:w="2269" w:type="dxa"/>
          </w:tcPr>
          <w:p w14:paraId="292EA184" w14:textId="01DC7CD0" w:rsidR="00723549" w:rsidRDefault="00723549" w:rsidP="00723549">
            <w:r>
              <w:t>Daniels Davidovs</w:t>
            </w:r>
          </w:p>
        </w:tc>
        <w:tc>
          <w:tcPr>
            <w:tcW w:w="812" w:type="dxa"/>
          </w:tcPr>
          <w:p w14:paraId="7CF70696" w14:textId="02ACE1C0" w:rsidR="00723549" w:rsidRDefault="00723549" w:rsidP="00723549">
            <w:r>
              <w:t xml:space="preserve">2.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2BC4AD31" w14:textId="2C6F19A6" w:rsidR="00723549" w:rsidRPr="00BB40D7" w:rsidRDefault="00723549" w:rsidP="00723549">
            <w:r w:rsidRPr="00BB40D7">
              <w:t>HOSHINSEOL</w:t>
            </w:r>
            <w:r>
              <w:t xml:space="preserve">, </w:t>
            </w:r>
          </w:p>
        </w:tc>
        <w:tc>
          <w:tcPr>
            <w:tcW w:w="1560" w:type="dxa"/>
          </w:tcPr>
          <w:p w14:paraId="3334FEA7" w14:textId="1FDC1E15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7F2CA69F" w14:textId="77777777" w:rsidTr="006555F3">
        <w:tc>
          <w:tcPr>
            <w:tcW w:w="2269" w:type="dxa"/>
          </w:tcPr>
          <w:p w14:paraId="32754B85" w14:textId="58E96D17" w:rsidR="00723549" w:rsidRDefault="00723549" w:rsidP="00723549">
            <w:r>
              <w:t xml:space="preserve">Artjoms </w:t>
            </w:r>
            <w:proofErr w:type="spellStart"/>
            <w:r>
              <w:t>Šaķels</w:t>
            </w:r>
            <w:proofErr w:type="spellEnd"/>
          </w:p>
        </w:tc>
        <w:tc>
          <w:tcPr>
            <w:tcW w:w="812" w:type="dxa"/>
          </w:tcPr>
          <w:p w14:paraId="58DEF818" w14:textId="0E0AE067" w:rsidR="00723549" w:rsidRDefault="00723549" w:rsidP="00723549">
            <w:r>
              <w:t xml:space="preserve">2.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7CE09532" w14:textId="3E2E2248" w:rsidR="00723549" w:rsidRPr="00BB40D7" w:rsidRDefault="00723549" w:rsidP="00723549">
            <w:r w:rsidRPr="00BB40D7">
              <w:t>HOSHINSEOL</w:t>
            </w:r>
          </w:p>
        </w:tc>
        <w:tc>
          <w:tcPr>
            <w:tcW w:w="1560" w:type="dxa"/>
          </w:tcPr>
          <w:p w14:paraId="4EC88F42" w14:textId="34A42D6E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018D281D" w14:textId="77777777" w:rsidTr="006555F3">
        <w:tc>
          <w:tcPr>
            <w:tcW w:w="2269" w:type="dxa"/>
          </w:tcPr>
          <w:p w14:paraId="07084391" w14:textId="743E9600" w:rsidR="00723549" w:rsidRDefault="00723549" w:rsidP="00723549">
            <w:proofErr w:type="spellStart"/>
            <w:r>
              <w:t>Artems</w:t>
            </w:r>
            <w:proofErr w:type="spellEnd"/>
            <w:r>
              <w:t xml:space="preserve"> </w:t>
            </w:r>
            <w:proofErr w:type="spellStart"/>
            <w:r>
              <w:t>Dudarjonoks</w:t>
            </w:r>
            <w:proofErr w:type="spellEnd"/>
          </w:p>
        </w:tc>
        <w:tc>
          <w:tcPr>
            <w:tcW w:w="812" w:type="dxa"/>
          </w:tcPr>
          <w:p w14:paraId="6314C91F" w14:textId="200D755D" w:rsidR="00723549" w:rsidRDefault="00723549" w:rsidP="00723549">
            <w:r>
              <w:t xml:space="preserve">2. </w:t>
            </w:r>
            <w:proofErr w:type="spellStart"/>
            <w:r>
              <w:t>kup</w:t>
            </w:r>
            <w:proofErr w:type="spellEnd"/>
          </w:p>
        </w:tc>
        <w:tc>
          <w:tcPr>
            <w:tcW w:w="5074" w:type="dxa"/>
          </w:tcPr>
          <w:p w14:paraId="2F7493FD" w14:textId="24E0839C" w:rsidR="00723549" w:rsidRPr="00BB40D7" w:rsidRDefault="00723549" w:rsidP="00723549">
            <w:r w:rsidRPr="00BB40D7">
              <w:t>HOSHINSEOL</w:t>
            </w:r>
          </w:p>
        </w:tc>
        <w:tc>
          <w:tcPr>
            <w:tcW w:w="1560" w:type="dxa"/>
          </w:tcPr>
          <w:p w14:paraId="265E0FB4" w14:textId="4709411C" w:rsidR="00723549" w:rsidRDefault="00723549" w:rsidP="00723549">
            <w:proofErr w:type="spellStart"/>
            <w:r>
              <w:t>Nokārtots</w:t>
            </w:r>
            <w:proofErr w:type="spellEnd"/>
          </w:p>
        </w:tc>
      </w:tr>
      <w:tr w:rsidR="00723549" w14:paraId="19FDE69A" w14:textId="77777777" w:rsidTr="006555F3">
        <w:tc>
          <w:tcPr>
            <w:tcW w:w="2269" w:type="dxa"/>
          </w:tcPr>
          <w:p w14:paraId="6EE9B7E9" w14:textId="45786DA5" w:rsidR="00723549" w:rsidRDefault="006555F3" w:rsidP="00723549">
            <w:proofErr w:type="spellStart"/>
            <w:r>
              <w:t>Jevģenijs</w:t>
            </w:r>
            <w:proofErr w:type="spellEnd"/>
            <w:r>
              <w:t xml:space="preserve"> Semjonovs</w:t>
            </w:r>
          </w:p>
        </w:tc>
        <w:tc>
          <w:tcPr>
            <w:tcW w:w="812" w:type="dxa"/>
          </w:tcPr>
          <w:p w14:paraId="17414CAC" w14:textId="6F253A4D" w:rsidR="00723549" w:rsidRDefault="006555F3" w:rsidP="00723549">
            <w:r>
              <w:t>1.Kup</w:t>
            </w:r>
          </w:p>
        </w:tc>
        <w:tc>
          <w:tcPr>
            <w:tcW w:w="5074" w:type="dxa"/>
          </w:tcPr>
          <w:p w14:paraId="3F273308" w14:textId="425AB67C" w:rsidR="00723549" w:rsidRPr="00BB40D7" w:rsidRDefault="006555F3" w:rsidP="00723549">
            <w:r w:rsidRPr="00BB40D7">
              <w:t>HOSHINSEOL</w:t>
            </w:r>
          </w:p>
        </w:tc>
        <w:tc>
          <w:tcPr>
            <w:tcW w:w="1560" w:type="dxa"/>
          </w:tcPr>
          <w:p w14:paraId="5DDD9DDC" w14:textId="6DC5513E" w:rsidR="00723549" w:rsidRDefault="006555F3" w:rsidP="00723549">
            <w:proofErr w:type="spellStart"/>
            <w:r>
              <w:t>Nokārtots</w:t>
            </w:r>
            <w:proofErr w:type="spellEnd"/>
          </w:p>
        </w:tc>
      </w:tr>
    </w:tbl>
    <w:p w14:paraId="43C02781" w14:textId="77777777" w:rsidR="007F767E" w:rsidRDefault="007F767E"/>
    <w:sectPr w:rsidR="007F76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EFE9" w14:textId="77777777" w:rsidR="00167357" w:rsidRDefault="00167357" w:rsidP="002859FF">
      <w:pPr>
        <w:spacing w:after="0" w:line="240" w:lineRule="auto"/>
      </w:pPr>
      <w:r>
        <w:separator/>
      </w:r>
    </w:p>
  </w:endnote>
  <w:endnote w:type="continuationSeparator" w:id="0">
    <w:p w14:paraId="13DCEED7" w14:textId="77777777" w:rsidR="00167357" w:rsidRDefault="00167357" w:rsidP="0028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9654" w14:textId="77777777" w:rsidR="00167357" w:rsidRDefault="00167357" w:rsidP="002859FF">
      <w:pPr>
        <w:spacing w:after="0" w:line="240" w:lineRule="auto"/>
      </w:pPr>
      <w:r>
        <w:separator/>
      </w:r>
    </w:p>
  </w:footnote>
  <w:footnote w:type="continuationSeparator" w:id="0">
    <w:p w14:paraId="62676F45" w14:textId="77777777" w:rsidR="00167357" w:rsidRDefault="00167357" w:rsidP="0028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126269">
    <w:abstractNumId w:val="8"/>
  </w:num>
  <w:num w:numId="2" w16cid:durableId="1454203842">
    <w:abstractNumId w:val="6"/>
  </w:num>
  <w:num w:numId="3" w16cid:durableId="1427648762">
    <w:abstractNumId w:val="5"/>
  </w:num>
  <w:num w:numId="4" w16cid:durableId="2143570573">
    <w:abstractNumId w:val="4"/>
  </w:num>
  <w:num w:numId="5" w16cid:durableId="1174300111">
    <w:abstractNumId w:val="7"/>
  </w:num>
  <w:num w:numId="6" w16cid:durableId="155154331">
    <w:abstractNumId w:val="3"/>
  </w:num>
  <w:num w:numId="7" w16cid:durableId="313337421">
    <w:abstractNumId w:val="2"/>
  </w:num>
  <w:num w:numId="8" w16cid:durableId="1901358902">
    <w:abstractNumId w:val="1"/>
  </w:num>
  <w:num w:numId="9" w16cid:durableId="1897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357"/>
    <w:rsid w:val="002859FF"/>
    <w:rsid w:val="0029639D"/>
    <w:rsid w:val="002F2346"/>
    <w:rsid w:val="00326F90"/>
    <w:rsid w:val="00432663"/>
    <w:rsid w:val="00515972"/>
    <w:rsid w:val="005A20E2"/>
    <w:rsid w:val="006555F3"/>
    <w:rsid w:val="00723549"/>
    <w:rsid w:val="007F767E"/>
    <w:rsid w:val="00A27ED5"/>
    <w:rsid w:val="00AA1D8D"/>
    <w:rsid w:val="00AD37D5"/>
    <w:rsid w:val="00B47730"/>
    <w:rsid w:val="00BE7B57"/>
    <w:rsid w:val="00CB0664"/>
    <w:rsid w:val="00E7521B"/>
    <w:rsid w:val="00F340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87A01E"/>
  <w14:defaultImageDpi w14:val="300"/>
  <w15:docId w15:val="{1A681725-9DEA-4D7F-8D9D-5ABAF577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Jitae</cp:lastModifiedBy>
  <cp:revision>3</cp:revision>
  <dcterms:created xsi:type="dcterms:W3CDTF">2026-02-03T15:34:00Z</dcterms:created>
  <dcterms:modified xsi:type="dcterms:W3CDTF">2026-02-03T16:03:00Z</dcterms:modified>
  <cp:category/>
</cp:coreProperties>
</file>